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9772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5a22427-dc1d-49f1-853a-d781cd4acb9d" w:id="1"/>
      <w:r>
        <w:rPr>
          <w:rFonts w:ascii="Times New Roman" w:hAnsi="Times New Roman"/>
          <w:b/>
          <w:i w:val="false"/>
          <w:color w:val="000000"/>
          <w:sz w:val="28"/>
        </w:rPr>
        <w:t>УПРАВЛЕНИЕ ПО ВОПРОСАМ ОБРАЗОВАНИЯ И МОЛОДЁЖНОЙ ПОЛИТИКИ</w:t>
      </w:r>
      <w:bookmarkEnd w:id="1"/>
      <w:r>
        <w:rPr>
          <w:rFonts w:ascii="Times New Roman" w:hAnsi="Times New Roman"/>
          <w:b/>
          <w:i w:val="false"/>
          <w:color w:val="000000"/>
          <w:sz w:val="28"/>
        </w:rPr>
        <w:t xml:space="preserve"> </w:t>
      </w:r>
    </w:p>
    <w:p>
      <w:pPr>
        <w:spacing w:before="0" w:after="0" w:line="408"/>
        <w:ind w:left="120"/>
        <w:jc w:val="center"/>
      </w:pPr>
      <w:bookmarkStart w:name="cd8dd4cf-9f0b-4620-ae4e-2e8ac1eada8a" w:id="2"/>
      <w:r>
        <w:rPr>
          <w:rFonts w:ascii="Times New Roman" w:hAnsi="Times New Roman"/>
          <w:b/>
          <w:i w:val="false"/>
          <w:color w:val="000000"/>
          <w:sz w:val="28"/>
        </w:rPr>
        <w:t>Медвенского района</w:t>
      </w:r>
      <w:bookmarkEnd w:id="2"/>
    </w:p>
    <w:p>
      <w:pPr>
        <w:spacing w:before="0" w:after="0" w:line="408"/>
        <w:ind w:left="120"/>
        <w:jc w:val="center"/>
      </w:pPr>
      <w:r>
        <w:rPr>
          <w:rFonts w:ascii="Times New Roman" w:hAnsi="Times New Roman"/>
          <w:b/>
          <w:i w:val="false"/>
          <w:color w:val="000000"/>
          <w:sz w:val="28"/>
        </w:rPr>
        <w:t>МОБУ «Спасская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3700110)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9a345b0-6ed1-40cd-b134-a0627a792844" w:id="3"/>
      <w:r>
        <w:rPr>
          <w:rFonts w:ascii="Times New Roman" w:hAnsi="Times New Roman"/>
          <w:b/>
          <w:i w:val="false"/>
          <w:color w:val="000000"/>
          <w:sz w:val="28"/>
        </w:rPr>
        <w:t xml:space="preserve">д. Спасское </w:t>
      </w:r>
      <w:bookmarkEnd w:id="3"/>
      <w:bookmarkStart w:name="5f054d67-7e13-4d44-b6f5-418ed22395c6" w:id="4"/>
      <w:r>
        <w:rPr>
          <w:rFonts w:ascii="Times New Roman" w:hAnsi="Times New Roman"/>
          <w:b/>
          <w:i w:val="false"/>
          <w:color w:val="000000"/>
          <w:sz w:val="28"/>
        </w:rPr>
        <w:t>2023 год</w:t>
      </w:r>
      <w:bookmarkEnd w:id="4"/>
    </w:p>
    <w:p>
      <w:pPr>
        <w:spacing w:before="0" w:after="0"/>
        <w:ind w:left="120"/>
        <w:jc w:val="left"/>
      </w:pPr>
    </w:p>
    <w:bookmarkStart w:name="block-27977243" w:id="5"/>
    <w:p>
      <w:pPr>
        <w:sectPr>
          <w:pgSz w:w="11906" w:h="16383" w:orient="portrait"/>
        </w:sectPr>
      </w:pPr>
    </w:p>
    <w:bookmarkEnd w:id="5"/>
    <w:bookmarkEnd w:id="0"/>
    <w:bookmarkStart w:name="block-2797724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27977242" w:id="7"/>
    <w:p>
      <w:pPr>
        <w:sectPr>
          <w:pgSz w:w="11906" w:h="16383" w:orient="portrait"/>
        </w:sectPr>
      </w:pPr>
    </w:p>
    <w:bookmarkEnd w:id="7"/>
    <w:bookmarkEnd w:id="6"/>
    <w:bookmarkStart w:name="block-27977247"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27977247" w:id="13"/>
    <w:p>
      <w:pPr>
        <w:sectPr>
          <w:pgSz w:w="11906" w:h="16383" w:orient="portrait"/>
        </w:sectPr>
      </w:pPr>
    </w:p>
    <w:bookmarkEnd w:id="13"/>
    <w:bookmarkEnd w:id="8"/>
    <w:bookmarkStart w:name="block-27977246"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27977246" w:id="17"/>
    <w:p>
      <w:pPr>
        <w:sectPr>
          <w:pgSz w:w="11906" w:h="16383" w:orient="portrait"/>
        </w:sectPr>
      </w:pPr>
    </w:p>
    <w:bookmarkEnd w:id="17"/>
    <w:bookmarkEnd w:id="14"/>
    <w:bookmarkStart w:name="block-2797724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95"/>
        <w:gridCol w:w="2640"/>
        <w:gridCol w:w="1297"/>
        <w:gridCol w:w="2313"/>
        <w:gridCol w:w="2446"/>
        <w:gridCol w:w="4103"/>
      </w:tblGrid>
      <w:tr>
        <w:trPr>
          <w:trHeight w:val="300" w:hRule="atLeast"/>
          <w:trHeight w:val="144" w:hRule="atLeast"/>
        </w:trPr>
        <w:tc>
          <w:tcPr>
            <w:tcW w:w="5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http://skool-kollection.edu.ru</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http://skool-kollection.edu.ru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http://skool-kollection.edu.ru</w:t>
              </w:r>
            </w:hyperlink>
          </w:p>
        </w:tc>
      </w:tr>
      <w:tr>
        <w:trPr>
          <w:trHeight w:val="136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http://skool-kollection.edu.ru</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http://skool-kollection.edu.ru</w:t>
              </w:r>
            </w:hyperlink>
          </w:p>
        </w:tc>
      </w:tr>
      <w:tr>
        <w:trPr>
          <w:trHeight w:val="136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http://skool-kollection.edu.ru</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http://skool-kollection.edu.ru</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http://skool-kollection.edu.ru</w:t>
              </w:r>
            </w:hyperlink>
          </w:p>
        </w:tc>
      </w:tr>
      <w:tr>
        <w:trPr>
          <w:trHeight w:val="109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http://skool-kollection.edu.ru</w:t>
              </w:r>
            </w:hyperlink>
          </w:p>
        </w:tc>
      </w:tr>
      <w:tr>
        <w:trPr>
          <w:trHeight w:val="1770"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http://skool-kollection.edu.ru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LiameloN School</w:t>
            </w:r>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LiameloN School</w:t>
            </w:r>
          </w:p>
        </w:tc>
      </w:tr>
      <w:tr>
        <w:trPr>
          <w:trHeight w:val="109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LiameloN School</w:t>
            </w:r>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LiameloN School</w:t>
            </w:r>
          </w:p>
        </w:tc>
      </w:tr>
      <w:tr>
        <w:trPr>
          <w:trHeight w:val="136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109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https://youtu.be/cBAGt6wXGvE?si=4E9uoEpepl8Klt3j</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109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https://youtu.be/W32bsWN_YF4?si=JaC7mcN0RayGquzF</w:t>
              </w:r>
            </w:hyperlink>
          </w:p>
        </w:tc>
      </w:tr>
      <w:tr>
        <w:trPr>
          <w:trHeight w:val="154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https://youtu.be/1dMyvdkdfDw?si=oeXwU_RbJ1dbbayo</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https://youtu.be/1dMyvdkdfDw?si=oeXwU_RbJ1dbbayo</w:t>
              </w:r>
            </w:hyperlink>
          </w:p>
        </w:tc>
      </w:tr>
      <w:tr>
        <w:trPr>
          <w:trHeight w:val="82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https://youtu.be/W32bsWN_YF4?si=JaC7mcN0RayGquzF</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163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http://june-22.mil.ru</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http://june-22.mil.ru</w:t>
              </w:r>
            </w:hyperlink>
          </w:p>
        </w:tc>
      </w:tr>
      <w:tr>
        <w:trPr>
          <w:trHeight w:val="136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http://june-22.mil.ru</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http://june-22.mil.ru</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http://june-22.mil.ru</w:t>
              </w:r>
            </w:hyperlink>
          </w:p>
        </w:tc>
      </w:tr>
      <w:tr>
        <w:trPr>
          <w:trHeight w:val="55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1635" w:hRule="atLeast"/>
          <w:trHeight w:val="144" w:hRule="atLeast"/>
        </w:trPr>
        <w:tc>
          <w:tcPr>
            <w:tcW w:w="5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7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79"/>
        <w:gridCol w:w="2240"/>
        <w:gridCol w:w="1327"/>
        <w:gridCol w:w="2348"/>
        <w:gridCol w:w="2478"/>
        <w:gridCol w:w="4522"/>
      </w:tblGrid>
      <w:tr>
        <w:trPr>
          <w:trHeight w:val="300" w:hRule="atLeast"/>
          <w:trHeight w:val="144" w:hRule="atLeast"/>
        </w:trPr>
        <w:tc>
          <w:tcPr>
            <w:tcW w:w="4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1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500"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http://skool-kollection.edu.ru</w:t>
              </w:r>
            </w:hyperlink>
          </w:p>
        </w:tc>
      </w:tr>
      <w:tr>
        <w:trPr>
          <w:trHeight w:val="190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90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90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63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2970"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4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09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82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https://youtu.be/iEZcnRHZX2A?si=CBlCrvoT9u6BT9NN</w:t>
              </w:r>
            </w:hyperlink>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https://youtu.be/8Dd1jFvJmY0?si=XZY1IhFJ7gjJM_Oc</w:t>
              </w:r>
            </w:hyperlink>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https://youtu.be/TJDDpbfSV98?si=ZGpcrgEkiMYPgOW1</w:t>
              </w:r>
            </w:hyperlink>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09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5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https://youtu.be/qwg2CIJwzIM?si=aOMkNk77iBpWQ6PA</w:t>
              </w:r>
            </w:hyperlink>
          </w:p>
        </w:tc>
      </w:tr>
      <w:tr>
        <w:trPr>
          <w:trHeight w:val="109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https://youtu.be/OWYcHh2nPcw?si=G1RYuGKmVmNzJCBi</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https://youtu.be/T7dp36XGD-Y?si=WUxaMTKPU4P4DX4b</w:t>
              </w:r>
            </w:hyperlink>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190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47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165" w:type="dxa"/>
            <w:tcBorders/>
            <w:tcMar>
              <w:top w:w="50" w:type="dxa"/>
              <w:left w:w="100" w:type="dxa"/>
            </w:tcMar>
            <w:vAlign w:val="center"/>
          </w:tcPr>
          <w:p>
            <w:pPr>
              <w:jc w:val="left"/>
            </w:pPr>
          </w:p>
        </w:tc>
      </w:tr>
    </w:tbl>
    <w:p>
      <w:pPr>
        <w:sectPr>
          <w:pgSz w:w="16383" w:h="11906" w:orient="landscape"/>
        </w:sectPr>
      </w:pPr>
    </w:p>
    <w:bookmarkStart w:name="block-27977241" w:id="19"/>
    <w:p>
      <w:pPr>
        <w:sectPr>
          <w:pgSz w:w="16383" w:h="11906" w:orient="landscape"/>
        </w:sectPr>
      </w:pPr>
    </w:p>
    <w:bookmarkEnd w:id="19"/>
    <w:bookmarkEnd w:id="18"/>
    <w:bookmarkStart w:name="block-2797724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0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0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977245" w:id="21"/>
    <w:p>
      <w:pPr>
        <w:sectPr>
          <w:pgSz w:w="16383" w:h="11906" w:orient="landscape"/>
        </w:sectPr>
      </w:pPr>
    </w:p>
    <w:bookmarkEnd w:id="21"/>
    <w:bookmarkEnd w:id="20"/>
    <w:bookmarkStart w:name="block-2797724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ec03d33-8ed4-4788-81b8-0b9d9a2c1e9f" w:id="23"/>
      <w:r>
        <w:rPr>
          <w:rFonts w:ascii="Times New Roman" w:hAnsi="Times New Roman"/>
          <w:b w:val="false"/>
          <w:i w:val="false"/>
          <w:color w:val="000000"/>
          <w:sz w:val="28"/>
        </w:rPr>
        <w:t>• Мединский В. Р., Чубарьян А. О. «История. Всеобщая история. 1914—1945 годы. 10 класс. Базовый уровень»</w:t>
      </w:r>
      <w:bookmarkEnd w:id="23"/>
      <w:r>
        <w:rPr>
          <w:sz w:val="28"/>
        </w:rPr>
        <w:br/>
      </w:r>
      <w:bookmarkStart w:name="0ec03d33-8ed4-4788-81b8-0b9d9a2c1e9f" w:id="24"/>
      <w:r>
        <w:rPr>
          <w:rFonts w:ascii="Times New Roman" w:hAnsi="Times New Roman"/>
          <w:b w:val="false"/>
          <w:i w:val="false"/>
          <w:color w:val="000000"/>
          <w:sz w:val="28"/>
        </w:rPr>
        <w:t xml:space="preserve"> • Мединский В. Р., Чубарьян А. О. «История. Всеобщая история. 1945 год — начало XXI века. 11 класс. Базовый уровень»</w:t>
      </w:r>
      <w:bookmarkEnd w:id="24"/>
      <w:r>
        <w:rPr>
          <w:sz w:val="28"/>
        </w:rPr>
        <w:br/>
      </w:r>
      <w:bookmarkStart w:name="0ec03d33-8ed4-4788-81b8-0b9d9a2c1e9f" w:id="25"/>
      <w:r>
        <w:rPr>
          <w:rFonts w:ascii="Times New Roman" w:hAnsi="Times New Roman"/>
          <w:b w:val="false"/>
          <w:i w:val="false"/>
          <w:color w:val="000000"/>
          <w:sz w:val="28"/>
        </w:rPr>
        <w:t xml:space="preserve"> • Мединский В. Р., Торкунов А. В. «История. История России. 1914—1945 годы. 10 класс. Базовый уровень»</w:t>
      </w:r>
      <w:bookmarkEnd w:id="25"/>
      <w:r>
        <w:rPr>
          <w:sz w:val="28"/>
        </w:rPr>
        <w:br/>
      </w:r>
      <w:bookmarkStart w:name="0ec03d33-8ed4-4788-81b8-0b9d9a2c1e9f" w:id="26"/>
      <w:r>
        <w:rPr>
          <w:rFonts w:ascii="Times New Roman" w:hAnsi="Times New Roman"/>
          <w:b w:val="false"/>
          <w:i w:val="false"/>
          <w:color w:val="000000"/>
          <w:sz w:val="28"/>
        </w:rPr>
        <w:t xml:space="preserve"> • Мединский В. Р., Торкунов А. В. «История. История России. 1945 год — начало XXI века. 11 класс. Базовый уровень»</w:t>
      </w:r>
      <w:bookmarkEnd w:id="26"/>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533c747-85bf-4629-95ae-536468e95f06" w:id="27"/>
      <w:r>
        <w:rPr>
          <w:rFonts w:ascii="Times New Roman" w:hAnsi="Times New Roman"/>
          <w:b w:val="false"/>
          <w:i w:val="false"/>
          <w:color w:val="000000"/>
          <w:sz w:val="28"/>
        </w:rPr>
        <w:t>http://skool-kollection.edu.ru/</w:t>
      </w:r>
      <w:bookmarkEnd w:id="27"/>
      <w:r>
        <w:rPr>
          <w:sz w:val="28"/>
        </w:rPr>
        <w:br/>
      </w:r>
      <w:bookmarkStart w:name="a533c747-85bf-4629-95ae-536468e95f06" w:id="28"/>
      <w:r>
        <w:rPr>
          <w:rFonts w:ascii="Times New Roman" w:hAnsi="Times New Roman"/>
          <w:b w:val="false"/>
          <w:i w:val="false"/>
          <w:color w:val="000000"/>
          <w:sz w:val="28"/>
        </w:rPr>
        <w:t xml:space="preserve"> LiameloN School</w:t>
      </w:r>
      <w:bookmarkEnd w:id="28"/>
      <w:r>
        <w:rPr>
          <w:sz w:val="28"/>
        </w:rPr>
        <w:br/>
      </w:r>
      <w:bookmarkStart w:name="a533c747-85bf-4629-95ae-536468e95f06" w:id="29"/>
      <w:r>
        <w:rPr>
          <w:rFonts w:ascii="Times New Roman" w:hAnsi="Times New Roman"/>
          <w:b w:val="false"/>
          <w:i w:val="false"/>
          <w:color w:val="000000"/>
          <w:sz w:val="28"/>
        </w:rPr>
        <w:t xml:space="preserve"> https://youtu.be/cBAGt6wXGvE?si=4E9uoEpepl8Klt3j</w:t>
      </w:r>
      <w:bookmarkEnd w:id="29"/>
      <w:r>
        <w:rPr>
          <w:sz w:val="28"/>
        </w:rPr>
        <w:br/>
      </w:r>
      <w:bookmarkStart w:name="a533c747-85bf-4629-95ae-536468e95f06" w:id="30"/>
      <w:r>
        <w:rPr>
          <w:rFonts w:ascii="Times New Roman" w:hAnsi="Times New Roman"/>
          <w:b w:val="false"/>
          <w:i w:val="false"/>
          <w:color w:val="000000"/>
          <w:sz w:val="28"/>
        </w:rPr>
        <w:t xml:space="preserve"> https://youtu.be/W32bsWN_YF4?si=JaC7mcN0RayGquzF</w:t>
      </w:r>
      <w:bookmarkEnd w:id="30"/>
      <w:r>
        <w:rPr>
          <w:sz w:val="28"/>
        </w:rPr>
        <w:br/>
      </w:r>
      <w:bookmarkStart w:name="a533c747-85bf-4629-95ae-536468e95f06" w:id="31"/>
      <w:r>
        <w:rPr>
          <w:rFonts w:ascii="Times New Roman" w:hAnsi="Times New Roman"/>
          <w:b w:val="false"/>
          <w:i w:val="false"/>
          <w:color w:val="000000"/>
          <w:sz w:val="28"/>
        </w:rPr>
        <w:t xml:space="preserve"> https://youtu.be/1dMyvdkdfDw?si=oeXwU_RbJ1dbbayo</w:t>
      </w:r>
      <w:bookmarkEnd w:id="31"/>
      <w:r>
        <w:rPr>
          <w:sz w:val="28"/>
        </w:rPr>
        <w:br/>
      </w:r>
      <w:bookmarkStart w:name="a533c747-85bf-4629-95ae-536468e95f06" w:id="32"/>
      <w:r>
        <w:rPr>
          <w:rFonts w:ascii="Times New Roman" w:hAnsi="Times New Roman"/>
          <w:b w:val="false"/>
          <w:i w:val="false"/>
          <w:color w:val="000000"/>
          <w:sz w:val="28"/>
        </w:rPr>
        <w:t xml:space="preserve"> https://youtu.be/W32bsWN_YF4?si=JaC7mcN0RayGquzF</w:t>
      </w:r>
      <w:bookmarkEnd w:id="32"/>
      <w:r>
        <w:rPr>
          <w:sz w:val="28"/>
        </w:rPr>
        <w:br/>
      </w:r>
      <w:bookmarkStart w:name="a533c747-85bf-4629-95ae-536468e95f06" w:id="33"/>
      <w:r>
        <w:rPr>
          <w:rFonts w:ascii="Times New Roman" w:hAnsi="Times New Roman"/>
          <w:b w:val="false"/>
          <w:i w:val="false"/>
          <w:color w:val="000000"/>
          <w:sz w:val="28"/>
        </w:rPr>
        <w:t xml:space="preserve"> http://june-22.mil.ru/</w:t>
      </w:r>
      <w:bookmarkEnd w:id="33"/>
      <w:r>
        <w:rPr>
          <w:sz w:val="28"/>
        </w:rPr>
        <w:br/>
      </w:r>
      <w:bookmarkStart w:name="a533c747-85bf-4629-95ae-536468e95f06" w:id="34"/>
      <w:r>
        <w:rPr>
          <w:rFonts w:ascii="Times New Roman" w:hAnsi="Times New Roman"/>
          <w:b w:val="false"/>
          <w:i w:val="false"/>
          <w:color w:val="000000"/>
          <w:sz w:val="28"/>
        </w:rPr>
        <w:t xml:space="preserve"> https://youtu.be/iEZcnRHZX2A?si=CBlCrvoT9u6BT9NN</w:t>
      </w:r>
      <w:bookmarkEnd w:id="34"/>
      <w:r>
        <w:rPr>
          <w:sz w:val="28"/>
        </w:rPr>
        <w:br/>
      </w:r>
      <w:bookmarkStart w:name="a533c747-85bf-4629-95ae-536468e95f06" w:id="35"/>
      <w:r>
        <w:rPr>
          <w:rFonts w:ascii="Times New Roman" w:hAnsi="Times New Roman"/>
          <w:b w:val="false"/>
          <w:i w:val="false"/>
          <w:color w:val="000000"/>
          <w:sz w:val="28"/>
        </w:rPr>
        <w:t xml:space="preserve"> https://youtu.be/8Dd1jFvJmY0?si=XZY1IhFJ7gjJM_Oc</w:t>
      </w:r>
      <w:bookmarkEnd w:id="35"/>
      <w:r>
        <w:rPr>
          <w:sz w:val="28"/>
        </w:rPr>
        <w:br/>
      </w:r>
      <w:bookmarkStart w:name="a533c747-85bf-4629-95ae-536468e95f06" w:id="36"/>
      <w:r>
        <w:rPr>
          <w:rFonts w:ascii="Times New Roman" w:hAnsi="Times New Roman"/>
          <w:b w:val="false"/>
          <w:i w:val="false"/>
          <w:color w:val="000000"/>
          <w:sz w:val="28"/>
        </w:rPr>
        <w:t xml:space="preserve"> https://youtu.be/TJDDpbfSV98?si=ZGpcrgEkiMYPgOW1</w:t>
      </w:r>
      <w:bookmarkEnd w:id="36"/>
      <w:r>
        <w:rPr>
          <w:sz w:val="28"/>
        </w:rPr>
        <w:br/>
      </w:r>
      <w:bookmarkStart w:name="a533c747-85bf-4629-95ae-536468e95f06" w:id="37"/>
      <w:r>
        <w:rPr>
          <w:rFonts w:ascii="Times New Roman" w:hAnsi="Times New Roman"/>
          <w:b w:val="false"/>
          <w:i w:val="false"/>
          <w:color w:val="000000"/>
          <w:sz w:val="28"/>
        </w:rPr>
        <w:t xml:space="preserve"> https://youtu.be/qwg2CIJwzIM?si=aOMkNk77iBpWQ6PA</w:t>
      </w:r>
      <w:bookmarkEnd w:id="37"/>
      <w:r>
        <w:rPr>
          <w:sz w:val="28"/>
        </w:rPr>
        <w:br/>
      </w:r>
      <w:bookmarkStart w:name="a533c747-85bf-4629-95ae-536468e95f06" w:id="38"/>
      <w:r>
        <w:rPr>
          <w:rFonts w:ascii="Times New Roman" w:hAnsi="Times New Roman"/>
          <w:b w:val="false"/>
          <w:i w:val="false"/>
          <w:color w:val="000000"/>
          <w:sz w:val="28"/>
        </w:rPr>
        <w:t xml:space="preserve"> https://youtu.be/T7dp36XGD-Y?si=WUxaMTKPU4P4DX4b</w:t>
      </w:r>
      <w:bookmarkEnd w:id="38"/>
      <w:r>
        <w:rPr>
          <w:sz w:val="28"/>
        </w:rPr>
        <w:br/>
      </w:r>
      <w:bookmarkStart w:name="a533c747-85bf-4629-95ae-536468e95f06" w:id="39"/>
      <w:bookmarkEnd w:id="39"/>
    </w:p>
    <w:bookmarkStart w:name="block-27977244" w:id="40"/>
    <w:p>
      <w:pPr>
        <w:sectPr>
          <w:pgSz w:w="11906" w:h="16383" w:orient="portrait"/>
        </w:sectPr>
      </w:pPr>
    </w:p>
    <w:bookmarkEnd w:id="40"/>
    <w:bookmarkEnd w:id="22"/>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kool-kollection.edu.ru" Type="http://schemas.openxmlformats.org/officeDocument/2006/relationships/hyperlink" Id="rId4"/>
    <Relationship TargetMode="External" Target="http://skool-kollection.edu.ru" Type="http://schemas.openxmlformats.org/officeDocument/2006/relationships/hyperlink" Id="rId5"/>
    <Relationship TargetMode="External" Target="http://skool-kollection.edu.ru" Type="http://schemas.openxmlformats.org/officeDocument/2006/relationships/hyperlink" Id="rId6"/>
    <Relationship TargetMode="External" Target="http://skool-kollection.edu.ru" Type="http://schemas.openxmlformats.org/officeDocument/2006/relationships/hyperlink" Id="rId7"/>
    <Relationship TargetMode="External" Target="http://skool-kollection.edu.ru" Type="http://schemas.openxmlformats.org/officeDocument/2006/relationships/hyperlink" Id="rId8"/>
    <Relationship TargetMode="External" Target="http://skool-kollection.edu.ru" Type="http://schemas.openxmlformats.org/officeDocument/2006/relationships/hyperlink" Id="rId9"/>
    <Relationship TargetMode="External" Target="http://skool-kollection.edu.ru" Type="http://schemas.openxmlformats.org/officeDocument/2006/relationships/hyperlink" Id="rId10"/>
    <Relationship TargetMode="External" Target="http://skool-kollection.edu.ru" Type="http://schemas.openxmlformats.org/officeDocument/2006/relationships/hyperlink" Id="rId11"/>
    <Relationship TargetMode="External" Target="http://skool-kollection.edu.ru" Type="http://schemas.openxmlformats.org/officeDocument/2006/relationships/hyperlink" Id="rId12"/>
    <Relationship TargetMode="External" Target="http://skool-kollection.edu.ru" Type="http://schemas.openxmlformats.org/officeDocument/2006/relationships/hyperlink" Id="rId13"/>
    <Relationship TargetMode="External" Target="https://youtu.be/cBAGt6wXGvE?si=4E9uoEpepl8Klt3j" Type="http://schemas.openxmlformats.org/officeDocument/2006/relationships/hyperlink" Id="rId14"/>
    <Relationship TargetMode="External" Target="https://youtu.be/W32bsWN_YF4?si=JaC7mcN0RayGquzF" Type="http://schemas.openxmlformats.org/officeDocument/2006/relationships/hyperlink" Id="rId15"/>
    <Relationship TargetMode="External" Target="https://youtu.be/1dMyvdkdfDw?si=oeXwU_RbJ1dbbayo" Type="http://schemas.openxmlformats.org/officeDocument/2006/relationships/hyperlink" Id="rId16"/>
    <Relationship TargetMode="External" Target="https://youtu.be/1dMyvdkdfDw?si=oeXwU_RbJ1dbbayo" Type="http://schemas.openxmlformats.org/officeDocument/2006/relationships/hyperlink" Id="rId17"/>
    <Relationship TargetMode="External" Target="https://youtu.be/W32bsWN_YF4?si=JaC7mcN0RayGquzF" Type="http://schemas.openxmlformats.org/officeDocument/2006/relationships/hyperlink" Id="rId18"/>
    <Relationship TargetMode="External" Target="http://june-22.mil.ru" Type="http://schemas.openxmlformats.org/officeDocument/2006/relationships/hyperlink" Id="rId19"/>
    <Relationship TargetMode="External" Target="http://june-22.mil.ru" Type="http://schemas.openxmlformats.org/officeDocument/2006/relationships/hyperlink" Id="rId20"/>
    <Relationship TargetMode="External" Target="http://june-22.mil.ru" Type="http://schemas.openxmlformats.org/officeDocument/2006/relationships/hyperlink" Id="rId21"/>
    <Relationship TargetMode="External" Target="http://june-22.mil.ru" Type="http://schemas.openxmlformats.org/officeDocument/2006/relationships/hyperlink" Id="rId22"/>
    <Relationship TargetMode="External" Target="http://june-22.mil.ru" Type="http://schemas.openxmlformats.org/officeDocument/2006/relationships/hyperlink" Id="rId23"/>
    <Relationship TargetMode="External" Target="http://skool-kollection.edu.ru" Type="http://schemas.openxmlformats.org/officeDocument/2006/relationships/hyperlink" Id="rId24"/>
    <Relationship TargetMode="External" Target="https://youtu.be/iEZcnRHZX2A?si=CBlCrvoT9u6BT9NN" Type="http://schemas.openxmlformats.org/officeDocument/2006/relationships/hyperlink" Id="rId25"/>
    <Relationship TargetMode="External" Target="https://youtu.be/8Dd1jFvJmY0?si=XZY1IhFJ7gjJM_Oc" Type="http://schemas.openxmlformats.org/officeDocument/2006/relationships/hyperlink" Id="rId26"/>
    <Relationship TargetMode="External" Target="https://youtu.be/TJDDpbfSV98?si=ZGpcrgEkiMYPgOW1" Type="http://schemas.openxmlformats.org/officeDocument/2006/relationships/hyperlink" Id="rId27"/>
    <Relationship TargetMode="External" Target="https://youtu.be/qwg2CIJwzIM?si=aOMkNk77iBpWQ6PA" Type="http://schemas.openxmlformats.org/officeDocument/2006/relationships/hyperlink" Id="rId28"/>
    <Relationship TargetMode="External" Target="https://youtu.be/OWYcHh2nPcw?si=G1RYuGKmVmNzJCBi" Type="http://schemas.openxmlformats.org/officeDocument/2006/relationships/hyperlink" Id="rId29"/>
    <Relationship TargetMode="External" Target="https://youtu.be/T7dp36XGD-Y?si=WUxaMTKPU4P4DX4b" Type="http://schemas.openxmlformats.org/officeDocument/2006/relationships/hyperlink" Id="rId3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